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849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Исаева Эл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дара Курбановича, </w:t>
      </w:r>
      <w:r>
        <w:rPr>
          <w:rStyle w:val="cat-ExternalSystemDefinedgrp-4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 генеральным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Смарт Диггер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4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2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Исаев Э.К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генеральным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«Смарт Диггер</w:t>
      </w:r>
      <w:r>
        <w:rPr>
          <w:rFonts w:ascii="Times New Roman" w:eastAsia="Times New Roman" w:hAnsi="Times New Roman" w:cs="Times New Roman"/>
          <w:sz w:val="26"/>
          <w:szCs w:val="26"/>
        </w:rPr>
        <w:t>», расположенного по адресу: ХМАО-Югра, г. Нефтеюганск, Проезд 5П, стр</w:t>
      </w:r>
      <w:r>
        <w:rPr>
          <w:rFonts w:ascii="Times New Roman" w:eastAsia="Times New Roman" w:hAnsi="Times New Roman" w:cs="Times New Roman"/>
          <w:sz w:val="26"/>
          <w:szCs w:val="26"/>
        </w:rPr>
        <w:t>оение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пп.5 п. 2, п.6 ст.11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и АСВ № 3 УПУ и АСВ 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ПУ по форме ЕФС-1 раздел 1, подраздел 1.1 (ГПД)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соответствии с вышеназванной нормой данная отчетность должна быть представлена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Фактически сведения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05.06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Исаев Э.К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уведомил, ходатайств об отложении дела от 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Исаева Э.К</w:t>
      </w:r>
      <w:r>
        <w:rPr>
          <w:rFonts w:ascii="Times New Roman" w:eastAsia="Times New Roman" w:hAnsi="Times New Roman" w:cs="Times New Roman"/>
          <w:sz w:val="26"/>
          <w:szCs w:val="26"/>
        </w:rPr>
        <w:t>.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Исаева Э.К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Исаев Э.К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 с нарушением установленного законодательством Российской Федерации срока сведения ПУ по форме ЕФС-1 раздел 1, подраздел 1.1 (ГПД)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«Смарт Диггер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информацией по должностному лицу организации;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11.06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списком внутренних почтовых 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отчетом об отслеживании отправления с почтовым </w:t>
      </w:r>
      <w:r>
        <w:rPr>
          <w:rFonts w:ascii="Times New Roman" w:eastAsia="Times New Roman" w:hAnsi="Times New Roman" w:cs="Times New Roman"/>
          <w:sz w:val="26"/>
          <w:szCs w:val="26"/>
        </w:rPr>
        <w:t>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журнала телефонограмм, факсограмм и электронных сообщений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отчета по форме по форме ЕФС-1; обращением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05.06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11.06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пп. 5 п. 2 и п. 6 ст. 11 Федерального закона от 01.04.1996 № 27-ФЗ страхователь обязан в установленный срок представлять органам Пенсионного фонда Российской Федерации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договорам, сведения, предусмотренные ч.4 ст.9 Федерального закона «О дополнительных страховых взносах на накопительную пенсию и государственной поддержке формирования пенсионных накоплений».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6 ст. 11 Федерального закона от 01.04.1996 № 27-ФЗ форма ЕФС – 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Исаев Э.К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установленные сроки не предоставил отчет по форме ЕФС-1, раздел 1, подраздел 1.1. Данный отчет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5"/>
          <w:szCs w:val="25"/>
        </w:rPr>
        <w:t>05.06.2025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Исаева Э.К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равно представление таких сведений в неполном объеме,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«Смарт Диггер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Исаева Эл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дара Курбановича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 получателя платежа - 8601002078 КПП получателя платежа – 860101001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Кор/счет) – 40102810245370000007 Наименование банка получателя — РКЦ Ханты-Мансийск//УФК по Ханты-Мансийскому автономному округу - Югре г. Ханты-Мансийск БИК ТОФК - 007162163 ОКТМО 71 874 000 (г.Нефтеюганск), ОКТМО 71 818 000 (Нефтеюганский район), ОКТМО 71885000 (Пыть-Ях), КБК 797116012300600001140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797027000000000</w:t>
      </w:r>
      <w:r>
        <w:rPr>
          <w:rFonts w:ascii="Times New Roman" w:eastAsia="Times New Roman" w:hAnsi="Times New Roman" w:cs="Times New Roman"/>
          <w:sz w:val="26"/>
          <w:szCs w:val="26"/>
        </w:rPr>
        <w:t>308381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Р.В. Агзямова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5660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2rplc-12">
    <w:name w:val="cat-PassportData grp-32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ExternalSystemDefinedgrp-43rplc-14">
    <w:name w:val="cat-ExternalSystemDefined grp-43 rplc-14"/>
    <w:basedOn w:val="DefaultParagraphFont"/>
  </w:style>
  <w:style w:type="character" w:customStyle="1" w:styleId="cat-UserDefinedgrp-47rplc-27">
    <w:name w:val="cat-UserDefined grp-47 rplc-27"/>
    <w:basedOn w:val="DefaultParagraphFont"/>
  </w:style>
  <w:style w:type="character" w:customStyle="1" w:styleId="cat-UserDefinedgrp-48rplc-55">
    <w:name w:val="cat-UserDefined grp-48 rplc-55"/>
    <w:basedOn w:val="DefaultParagraphFont"/>
  </w:style>
  <w:style w:type="character" w:customStyle="1" w:styleId="cat-UserDefinedgrp-49rplc-58">
    <w:name w:val="cat-UserDefined grp-49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